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Flipped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Mr. Baker get David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Loski’s and Bakers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 would work on the yard with help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Mr. Bakers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bryce say was in Juli’s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Bryce tried to _______ Juli at the auction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Bakers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band Mike and Matt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year at school there is a ___________ auction.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Loskis invited the bakers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Loski’s thought they would get ___________ from the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Juli give to Bryce for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Clyde, Bonnie, Abby, Eunice, Dexter, and Florence are all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Loski’s thought the Bakers _________ was unclean and junky.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 climbed up the tree to get what for Bryce?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 would always say Bryce had _________ blue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Juli over hear Bryce and Garret talking about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Juli’s project won first place at the _________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Baker loved to make____________.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tree was the tree Juli loved?</w:t>
            </w:r>
          </w:p>
        </w:tc>
      </w:tr>
    </w:tbl>
    <w:p>
      <w:pPr>
        <w:pStyle w:val="WordBankMedium"/>
      </w:pPr>
      <w:r>
        <w:t xml:space="preserve">   Chickens    </w:t>
      </w:r>
      <w:r>
        <w:t xml:space="preserve">   Dinner    </w:t>
      </w:r>
      <w:r>
        <w:t xml:space="preserve">   Bee    </w:t>
      </w:r>
      <w:r>
        <w:t xml:space="preserve">   Basketboy     </w:t>
      </w:r>
      <w:r>
        <w:t xml:space="preserve">   Sycamore    </w:t>
      </w:r>
      <w:r>
        <w:t xml:space="preserve">   Library    </w:t>
      </w:r>
      <w:r>
        <w:t xml:space="preserve">   David    </w:t>
      </w:r>
      <w:r>
        <w:t xml:space="preserve">   Yard    </w:t>
      </w:r>
      <w:r>
        <w:t xml:space="preserve">   Eggs    </w:t>
      </w:r>
      <w:r>
        <w:t xml:space="preserve">   Champ    </w:t>
      </w:r>
      <w:r>
        <w:t xml:space="preserve">   Paintings    </w:t>
      </w:r>
      <w:r>
        <w:t xml:space="preserve">   Chet    </w:t>
      </w:r>
      <w:r>
        <w:t xml:space="preserve">   Salmonella     </w:t>
      </w:r>
      <w:r>
        <w:t xml:space="preserve">   Neighbors    </w:t>
      </w:r>
      <w:r>
        <w:t xml:space="preserve">   Kiss    </w:t>
      </w:r>
      <w:r>
        <w:t xml:space="preserve">   Brilliant     </w:t>
      </w:r>
      <w:r>
        <w:t xml:space="preserve">   Science    </w:t>
      </w:r>
      <w:r>
        <w:t xml:space="preserve">   Kite    </w:t>
      </w:r>
      <w:r>
        <w:t xml:space="preserve">   mystery pisser    </w:t>
      </w:r>
      <w:r>
        <w:t xml:space="preserve">   Puzzle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Crossword Puzzle</dc:title>
  <dcterms:created xsi:type="dcterms:W3CDTF">2021-10-11T07:11:52Z</dcterms:created>
  <dcterms:modified xsi:type="dcterms:W3CDTF">2021-10-11T07:11:52Z</dcterms:modified>
</cp:coreProperties>
</file>