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Flipped News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place that Uncle David stays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Bryce was when he first met Juli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Bryce's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girl character in Flipped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tree that Juli climbed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fruit did Juli say that Bryce's hair smelled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disease that Bryce's family was afraid of getting by eating Juli's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Juli's dog that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Flipped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street that Juli and Bryce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items that Juli gave to Bryce and Bryce threw them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Juli's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boy character in Flipped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 News Crossword </dc:title>
  <dcterms:created xsi:type="dcterms:W3CDTF">2021-10-11T07:11:01Z</dcterms:created>
  <dcterms:modified xsi:type="dcterms:W3CDTF">2021-10-11T07:11:01Z</dcterms:modified>
</cp:coreProperties>
</file>