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waste time or be 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situation favorable or helpful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unhappy and moody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visually attractive, lovely,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embarrassment from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irritate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happening very soon, 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examine or inspect closely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extreme affection or flattery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difficult to follow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continually; rise and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glowing colors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old, run-down, in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 on someone to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interpret, solve, decode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overly sentimental and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openly acknowledged,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speak in a mocking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Vocabulary</dc:title>
  <dcterms:created xsi:type="dcterms:W3CDTF">2021-10-11T07:11:23Z</dcterms:created>
  <dcterms:modified xsi:type="dcterms:W3CDTF">2021-10-11T07:11:23Z</dcterms:modified>
</cp:coreProperties>
</file>