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Flipped Word Scramble</w:t>
      </w:r>
    </w:p>
    <w:p>
      <w:pPr>
        <w:pStyle w:val="Questions"/>
      </w:pPr>
      <w:r>
        <w:t xml:space="preserve">1. EBCRY KISOL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NIAJNLUA BRAEK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HIKCSC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CELUN DIADV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LSHYLE SLSALT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TERAGTR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ATENLYT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HMPCA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OSAMRCEY ETER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ASKEBT OSYB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ABKER ALYMFI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DDRDGAAN TEHC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IMKE AND MTAT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SRROEOT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HTE RYAD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Flipped Word Scramble</dc:title>
  <dcterms:created xsi:type="dcterms:W3CDTF">2021-10-11T07:11:32Z</dcterms:created>
  <dcterms:modified xsi:type="dcterms:W3CDTF">2021-10-11T07:11:32Z</dcterms:modified>
</cp:coreProperties>
</file>