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Flipped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Juli's twin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tree did Juli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Bryce's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did Bryce have the umbilical cord wrapped around his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boy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all over the walls at uncle David's house? (plural)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chickens did Juli have? (in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animal did Juli have in her back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on the painting that Juli's dad gave 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Bryce's grandfathers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Juli's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Bryce's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Bryce date to make Juli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juli go to the basket boy lunch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girl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Bryce's 8th grade year what was he elected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other of Juli's twin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Bryce's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how many years did Bryce throw away the eggs? (in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Juli's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 crossword</dc:title>
  <dcterms:created xsi:type="dcterms:W3CDTF">2021-10-11T07:12:32Z</dcterms:created>
  <dcterms:modified xsi:type="dcterms:W3CDTF">2021-10-11T07:12:32Z</dcterms:modified>
</cp:coreProperties>
</file>