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Flippin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did uncle David turn when Julianna and her dad visited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did the baker's come over to the Loski's house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Bryce's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poisoning were the Loski's afraid of getting from the eggs that Julianna gave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fun of Julianna's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helped Bryce see if Julianna's chickens were roosters or 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Juliana's dad give uncle David?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Baker's landlord?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Bryce plant for Julianna in her front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Julianna's brother's?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did Bryce's father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Bryce's older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teacher gave Julianna the eggs for her science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reminded Chet of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Bryce when he moved into his new house</w:t>
            </w:r>
          </w:p>
        </w:tc>
      </w:tr>
    </w:tbl>
    <w:p>
      <w:pPr>
        <w:pStyle w:val="WordBankLarge"/>
      </w:pPr>
      <w:r>
        <w:t xml:space="preserve">   Lynetta    </w:t>
      </w:r>
      <w:r>
        <w:t xml:space="preserve">   Garrett    </w:t>
      </w:r>
      <w:r>
        <w:t xml:space="preserve">   Salmonella    </w:t>
      </w:r>
      <w:r>
        <w:t xml:space="preserve">   Julianna    </w:t>
      </w:r>
      <w:r>
        <w:t xml:space="preserve">   Matt and Mike    </w:t>
      </w:r>
      <w:r>
        <w:t xml:space="preserve">   Mr. Finnegan    </w:t>
      </w:r>
      <w:r>
        <w:t xml:space="preserve">   Seven    </w:t>
      </w:r>
      <w:r>
        <w:t xml:space="preserve">   Blue    </w:t>
      </w:r>
      <w:r>
        <w:t xml:space="preserve">   Friday    </w:t>
      </w:r>
      <w:r>
        <w:t xml:space="preserve">   Garrett    </w:t>
      </w:r>
      <w:r>
        <w:t xml:space="preserve">   Guitar    </w:t>
      </w:r>
      <w:r>
        <w:t xml:space="preserve">   Sycamore tree    </w:t>
      </w:r>
      <w:r>
        <w:t xml:space="preserve">   puzzle and pinwheel    </w:t>
      </w:r>
      <w:r>
        <w:t xml:space="preserve">   Forty    </w:t>
      </w:r>
      <w:r>
        <w:t xml:space="preserve">   Mrs. Brubeck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Flippin love</dc:title>
  <dcterms:created xsi:type="dcterms:W3CDTF">2021-10-11T07:12:18Z</dcterms:created>
  <dcterms:modified xsi:type="dcterms:W3CDTF">2021-10-11T07:12:18Z</dcterms:modified>
</cp:coreProperties>
</file>