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back flip    </w:t>
      </w:r>
      <w:r>
        <w:t xml:space="preserve">   back to back    </w:t>
      </w:r>
      <w:r>
        <w:t xml:space="preserve">   cody    </w:t>
      </w:r>
      <w:r>
        <w:t xml:space="preserve">   cork    </w:t>
      </w:r>
      <w:r>
        <w:t xml:space="preserve">   five forty    </w:t>
      </w:r>
      <w:r>
        <w:t xml:space="preserve">   front flip    </w:t>
      </w:r>
      <w:r>
        <w:t xml:space="preserve">   front half    </w:t>
      </w:r>
      <w:r>
        <w:t xml:space="preserve">   full    </w:t>
      </w:r>
      <w:r>
        <w:t xml:space="preserve">   handspring    </w:t>
      </w:r>
      <w:r>
        <w:t xml:space="preserve">   jstep    </w:t>
      </w:r>
      <w:r>
        <w:t xml:space="preserve">   knee flip    </w:t>
      </w:r>
      <w:r>
        <w:t xml:space="preserve">   knee half    </w:t>
      </w:r>
      <w:r>
        <w:t xml:space="preserve">   one eighty    </w:t>
      </w:r>
      <w:r>
        <w:t xml:space="preserve">   round off    </w:t>
      </w:r>
      <w:r>
        <w:t xml:space="preserve">   roundoff back flip    </w:t>
      </w:r>
      <w:r>
        <w:t xml:space="preserve">   sback to stomach    </w:t>
      </w:r>
      <w:r>
        <w:t xml:space="preserve">   side flip    </w:t>
      </w:r>
      <w:r>
        <w:t xml:space="preserve">   stall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Flips</dc:title>
  <dcterms:created xsi:type="dcterms:W3CDTF">2021-10-11T07:12:20Z</dcterms:created>
  <dcterms:modified xsi:type="dcterms:W3CDTF">2021-10-11T07:12:20Z</dcterms:modified>
</cp:coreProperties>
</file>