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 Flux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flowing in of something, a large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flows out . A river flows out to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overabundance, overflow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is this. It flows freely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gathering or flowing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things change or flow irregulary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Abundance of wealth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has the power to make things flow their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or do something with flow or grace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may use shape of glass this in science to make liquids flow easily</w:t>
            </w:r>
          </w:p>
        </w:tc>
      </w:tr>
    </w:tbl>
    <w:p>
      <w:pPr>
        <w:pStyle w:val="WordBankSmall"/>
      </w:pPr>
      <w:r>
        <w:t xml:space="preserve">   affluence    </w:t>
      </w:r>
      <w:r>
        <w:t xml:space="preserve">   superfluous    </w:t>
      </w:r>
      <w:r>
        <w:t xml:space="preserve">   confluence    </w:t>
      </w:r>
      <w:r>
        <w:t xml:space="preserve">   influx    </w:t>
      </w:r>
      <w:r>
        <w:t xml:space="preserve">   fluent    </w:t>
      </w:r>
      <w:r>
        <w:t xml:space="preserve">   fluid    </w:t>
      </w:r>
      <w:r>
        <w:t xml:space="preserve">   fluted    </w:t>
      </w:r>
      <w:r>
        <w:t xml:space="preserve">   Influential    </w:t>
      </w:r>
      <w:r>
        <w:t xml:space="preserve">   fluctuate    </w:t>
      </w:r>
      <w:r>
        <w:t xml:space="preserve">   effluence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 Flux</dc:title>
  <dcterms:created xsi:type="dcterms:W3CDTF">2021-10-11T07:11:48Z</dcterms:created>
  <dcterms:modified xsi:type="dcterms:W3CDTF">2021-10-11T07:11:48Z</dcterms:modified>
</cp:coreProperties>
</file>