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Float bowl Carburetor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Excessively hot parts in the combustion chamber can cause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Lean fuel mixtures can cause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shutter limits the amount of air entering a carburetor causing a rich mixture for easier starting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engine that idles but won’t run fast most likely has a dirty/plugged ______ speed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Carburetors are best cleaned in an __________ cleaner.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Fuel is stored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Carburetor leaks are often caused by a worn or dirty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Dirty air filters cause an engine to run _______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 is a measurement of the fuel resistant to detonation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Ethanol can ________ cause gaskets and 0-rings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 carburetors have a ________ to richen mixture for easy starting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Hunting and surging is most often caused by _____in the carburetor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Fuel flows thru tiny specific size holes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14.7: 1 is known as the perfect ______________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Fuel systems must be _________ to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___________circuit prevents stalling during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smoke coming from the exhaust is a sign of a ______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float raises and lowers this valve called an ________ 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Carburetors operate on the ________  __________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French scientist discovered the venture principle?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Fuel air mixtures greater than 14:1 would be an example of a ______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throttle _______ covers or uncovers fuel circuits to control the speed and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Fuel level is controlled with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is a fuel systems biggest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Floats are commonly made of this material ?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Fuel begins to ______________as it flows through the emulsion tube 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Float bowl Carburetor </dc:title>
  <dcterms:created xsi:type="dcterms:W3CDTF">2021-10-11T07:11:17Z</dcterms:created>
  <dcterms:modified xsi:type="dcterms:W3CDTF">2021-10-11T07:11:17Z</dcterms:modified>
</cp:coreProperties>
</file>