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Floating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Typically grow near or on the shorelines of lakes or ponds but can handle varying water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Rooted floating plant that has pads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rooted floating plant  that is a water lily  that has adapted to have water roll off of its leave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small openings on plants typically on leaves and stems that allow for the exchange of gasses.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Emergent plant famous for papermaking by the ancient Egyptians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plants are completely underwater and are great at oxygenating water through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lilies fall into this category and their roots often dangle down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found around a lake’s shoreline that serves as an interface between the upland landscape and aquatic habitats.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aquatic carnivorous plant that has small bladders underwater to help get small invertebrates that they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emergent plant that grows in  Florida swamps and the leaves look like alligator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emergent plants that are carnivorous. They are not venus flytraps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Floating Flora</dc:title>
  <dcterms:created xsi:type="dcterms:W3CDTF">2021-10-11T07:12:16Z</dcterms:created>
  <dcterms:modified xsi:type="dcterms:W3CDTF">2021-10-11T07:12:16Z</dcterms:modified>
</cp:coreProperties>
</file>