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"Floating Home"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orbits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that surrounds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push out or to put forth into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measured by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crew of a spacecraft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spacecraft that can orbit, land, and be used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need for immediate action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continued action of a weight or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common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gas that is part of the air and water</w:t>
            </w:r>
          </w:p>
        </w:tc>
      </w:tr>
    </w:tbl>
    <w:p>
      <w:pPr>
        <w:pStyle w:val="WordBankSmall"/>
      </w:pPr>
      <w:r>
        <w:t xml:space="preserve">   ASTRONAUT    </w:t>
      </w:r>
      <w:r>
        <w:t xml:space="preserve">   EMERGENCY    </w:t>
      </w:r>
      <w:r>
        <w:t xml:space="preserve">   GLOBE    </w:t>
      </w:r>
      <w:r>
        <w:t xml:space="preserve">   LAUNCH    </w:t>
      </w:r>
      <w:r>
        <w:t xml:space="preserve">   UNUSUAL    </w:t>
      </w:r>
      <w:r>
        <w:t xml:space="preserve">   WEIGHED    </w:t>
      </w:r>
      <w:r>
        <w:t xml:space="preserve">   ATMOSPHERE    </w:t>
      </w:r>
      <w:r>
        <w:t xml:space="preserve">   ORBITER    </w:t>
      </w:r>
      <w:r>
        <w:t xml:space="preserve">   OXYGEN    </w:t>
      </w:r>
      <w:r>
        <w:t xml:space="preserve">   PRESSURE    </w:t>
      </w:r>
      <w:r>
        <w:t xml:space="preserve">   SPACE SHUTTLE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"Floating Home"</dc:title>
  <dcterms:created xsi:type="dcterms:W3CDTF">2021-10-10T23:52:07Z</dcterms:created>
  <dcterms:modified xsi:type="dcterms:W3CDTF">2021-10-10T23:52:07Z</dcterms:modified>
</cp:coreProperties>
</file>