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 or draw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area where the majority of government to a state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meet by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 or 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Shoot forward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Uneasy or insecure;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multiple people have a conversation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Preparations for an important event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 with, never leaving, both physical/mentally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detected or seen;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real,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amazed; 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too much pride and/or self-confidence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 Crossword Puzzle</dc:title>
  <dcterms:created xsi:type="dcterms:W3CDTF">2021-10-11T07:13:02Z</dcterms:created>
  <dcterms:modified xsi:type="dcterms:W3CDTF">2021-10-11T07:13:02Z</dcterms:modified>
</cp:coreProperties>
</file>