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Flocab Unit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Passionate, enthusiastic, and fiery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act or instance of receiving or meeting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 An unobstructed or complete view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swarm, brim, or overflow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add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Broken bits and pieces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Unimpressed and indifferent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argue or dispute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Conversely, in reverse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Without any people; dismal and devastated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ward off or defend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complete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area, expanse, or region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lawlessness, confusion, or disorder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start or begin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Flocab Unit 1</dc:title>
  <dcterms:created xsi:type="dcterms:W3CDTF">2021-10-11T07:12:29Z</dcterms:created>
  <dcterms:modified xsi:type="dcterms:W3CDTF">2021-10-11T07:12:29Z</dcterms:modified>
</cp:coreProperties>
</file>