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Frightning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suddenly through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Surprise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of serious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willing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Become aware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little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Strong/healthy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</dc:title>
  <dcterms:created xsi:type="dcterms:W3CDTF">2021-10-11T07:11:48Z</dcterms:created>
  <dcterms:modified xsi:type="dcterms:W3CDTF">2021-10-11T07:11:48Z</dcterms:modified>
</cp:coreProperties>
</file>