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Flocabulary 3.14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very difficult to get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edge that separates one thing frmo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bring a child into one's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a high opinion of or to look up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supports or roots for someone or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in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put in a certain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wave, or flap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done,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trick someone and do something they don't understand</w:t>
            </w:r>
          </w:p>
        </w:tc>
      </w:tr>
    </w:tbl>
    <w:p>
      <w:pPr>
        <w:pStyle w:val="WordBankMedium"/>
      </w:pPr>
      <w:r>
        <w:t xml:space="preserve">   adopt    </w:t>
      </w:r>
      <w:r>
        <w:t xml:space="preserve">   arrange    </w:t>
      </w:r>
      <w:r>
        <w:t xml:space="preserve">   border    </w:t>
      </w:r>
      <w:r>
        <w:t xml:space="preserve">   deed    </w:t>
      </w:r>
      <w:r>
        <w:t xml:space="preserve">   fan    </w:t>
      </w:r>
      <w:r>
        <w:t xml:space="preserve">   flutter    </w:t>
      </w:r>
      <w:r>
        <w:t xml:space="preserve">   mystify    </w:t>
      </w:r>
      <w:r>
        <w:t xml:space="preserve">   ordeal    </w:t>
      </w:r>
      <w:r>
        <w:t xml:space="preserve">   outcome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Flocabulary 3.14</dc:title>
  <dcterms:created xsi:type="dcterms:W3CDTF">2021-10-11T07:12:51Z</dcterms:created>
  <dcterms:modified xsi:type="dcterms:W3CDTF">2021-10-11T07:12:51Z</dcterms:modified>
</cp:coreProperties>
</file>