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start or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add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unobstructed or complete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compete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area, expanse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broken bits and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ward off or defend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any people; dismissal and devestated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or instance of receiving or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argue or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unimpressed and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swarm, brim or overflow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passionate, enthusiastic and fiery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lawlessness, confusion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conversely, in reverse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</dc:title>
  <dcterms:created xsi:type="dcterms:W3CDTF">2021-10-11T07:12:19Z</dcterms:created>
  <dcterms:modified xsi:type="dcterms:W3CDTF">2021-10-11T07:12:19Z</dcterms:modified>
</cp:coreProperties>
</file>