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Flocabulary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see and detect things others 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come forth, blossom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boring,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art of public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model of perfection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revise, 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talkative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intelligent, viable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present but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think, contemplate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indirect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original, ground-breaking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soothe, appease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insects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examine carefully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Flocabulary</dc:title>
  <dcterms:created xsi:type="dcterms:W3CDTF">2021-10-11T07:12:21Z</dcterms:created>
  <dcterms:modified xsi:type="dcterms:W3CDTF">2021-10-11T07:12:21Z</dcterms:modified>
</cp:coreProperties>
</file>