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flexible, bendable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restrain, chain,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little enthusiasm, done as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daily,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abolish, often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bright, beaming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fertile, fruitful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sociable,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wintry, relating to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creation of new words, or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finding things not sought,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abundant, lavish, prolific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hunt or fish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live,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vulgar, offensive, 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</dc:title>
  <dcterms:created xsi:type="dcterms:W3CDTF">2021-10-11T07:12:25Z</dcterms:created>
  <dcterms:modified xsi:type="dcterms:W3CDTF">2021-10-11T07:12:25Z</dcterms:modified>
</cp:coreProperties>
</file>