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a specific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clear or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trickedor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skilled;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fake or alternate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particular interest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irritable or 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passage or selection from a book, film, song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 and powerful, usually smell or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smooth, slick,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attack or a huge outpouring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down upon or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Crossword</dc:title>
  <dcterms:created xsi:type="dcterms:W3CDTF">2021-10-11T07:12:17Z</dcterms:created>
  <dcterms:modified xsi:type="dcterms:W3CDTF">2021-10-11T07:12:17Z</dcterms:modified>
</cp:coreProperties>
</file>