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promise or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burst, explode or release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clothing or attire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rule over, control or tower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working or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hold something back or cut something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flood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Crossword</dc:title>
  <dcterms:created xsi:type="dcterms:W3CDTF">2021-10-11T07:12:34Z</dcterms:created>
  <dcterms:modified xsi:type="dcterms:W3CDTF">2021-10-11T07:12:34Z</dcterms:modified>
</cp:coreProperties>
</file>