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Heave this warnning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Abe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Wide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York City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Sherlock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Usain Bolt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show __________ to Obama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Luther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Doing nothing about it</w:t>
            </w:r>
          </w:p>
        </w:tc>
      </w:tr>
    </w:tbl>
    <w:p>
      <w:pPr>
        <w:pStyle w:val="WordBankMedium"/>
      </w:pPr>
      <w:r>
        <w:t xml:space="preserve">   grimy    </w:t>
      </w:r>
      <w:r>
        <w:t xml:space="preserve">   homage    </w:t>
      </w:r>
      <w:r>
        <w:t xml:space="preserve">   hurtle    </w:t>
      </w:r>
      <w:r>
        <w:t xml:space="preserve">   legitimate    </w:t>
      </w:r>
      <w:r>
        <w:t xml:space="preserve">   lethal    </w:t>
      </w:r>
      <w:r>
        <w:t xml:space="preserve">   magnitude    </w:t>
      </w:r>
      <w:r>
        <w:t xml:space="preserve">   stodgy    </w:t>
      </w:r>
      <w:r>
        <w:t xml:space="preserve">   utmost    </w:t>
      </w:r>
      <w:r>
        <w:t xml:space="preserve">   downright    </w:t>
      </w:r>
      <w:r>
        <w:t xml:space="preserve">   King    </w:t>
      </w:r>
      <w:r>
        <w:t xml:space="preserve">   deceased    </w:t>
      </w:r>
      <w:r>
        <w:t xml:space="preserve">   casualty    </w:t>
      </w:r>
      <w:r>
        <w:t xml:space="preserve">   bystander    </w:t>
      </w:r>
      <w:r>
        <w:t xml:space="preserve">   astute    </w:t>
      </w:r>
      <w:r>
        <w:t xml:space="preserve">   anonymous     </w:t>
      </w:r>
      <w:r>
        <w:t xml:space="preserve">   admonish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 Crossword</dc:title>
  <dcterms:created xsi:type="dcterms:W3CDTF">2021-10-11T07:12:40Z</dcterms:created>
  <dcterms:modified xsi:type="dcterms:W3CDTF">2021-10-11T07:12:40Z</dcterms:modified>
</cp:coreProperties>
</file>