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Flocabulary Muhammad Ali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important, vital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gather or to summon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period of time marked by distinct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endurance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unusual, extraordinary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choose, to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legacy or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well-known or famous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bold, daring or uninhibited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intellectual or emotional attitude towards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struggle with physically or mentally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military expedition, a campaign for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think about or ponder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manner or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able to move quickly and easily, flexible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Flocabulary Muhammad Ali</dc:title>
  <dcterms:created xsi:type="dcterms:W3CDTF">2021-10-11T07:11:41Z</dcterms:created>
  <dcterms:modified xsi:type="dcterms:W3CDTF">2021-10-11T07:11:41Z</dcterms:modified>
</cp:coreProperties>
</file>