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Rhyme 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troublemaker; someone who encourages others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perceive, barely observable;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or gloomy because of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poisonous;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joy, fun and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power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cautious and watchful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becomes dependent on something that is habit-forming, like a drug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forces that make objects fall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needing fat action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 happen or come into being as though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out, extinguish;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desire something eagerly, especially something important or in thefuture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trained to 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gain ownership of something; to obtain by ones own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Rhyme Rehab</dc:title>
  <dcterms:created xsi:type="dcterms:W3CDTF">2021-10-11T07:11:39Z</dcterms:created>
  <dcterms:modified xsi:type="dcterms:W3CDTF">2021-10-11T07:11:39Z</dcterms:modified>
</cp:coreProperties>
</file>