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Too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let someone know; to 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gloomy, harsh,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or become less in amount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aware of through any of the senses, especially sight 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willing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pound or beat rapidly or violently; to pulsate or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or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very little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of serious pain and suffering, or a state of such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surprise or amaze people into a state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back suddenly as though in pain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speed up, or to cause to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or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Too Easy</dc:title>
  <dcterms:created xsi:type="dcterms:W3CDTF">2021-10-11T07:11:27Z</dcterms:created>
  <dcterms:modified xsi:type="dcterms:W3CDTF">2021-10-11T07:11:27Z</dcterms:modified>
</cp:coreProperties>
</file>