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Flocabulary 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Poisonous; causing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enjoyment; Fun, Laughter,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Silent or gloomy because of anger or resentment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something happen or come into being as though by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gain ownership of something; to obtain by one's own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Difficult to perceive barely observable; delicate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people trained to sing together or the part of a song that's repeated after each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pull out, extinguish; to satisfy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force that makes objects fall toward the center of the Earth or the act of seriousness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troublemaker, someone who encourages other to rebel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desire something eagerly, especially something important or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the power to attract or being able to attract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person who becomes dependent on something that is habit-forming, like a drug or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Cautious and watchful; careful of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Needing fast action or attention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Flocabulary Unit 2</dc:title>
  <dcterms:created xsi:type="dcterms:W3CDTF">2021-10-11T07:11:25Z</dcterms:created>
  <dcterms:modified xsi:type="dcterms:W3CDTF">2021-10-11T07:11:25Z</dcterms:modified>
</cp:coreProperties>
</file>