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Unit 6 "Born With a Mic"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or most intense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confuse 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actual,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trap, catch, or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like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first public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skill or 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story; a detailed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to fool; smart;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customary; in agreement with established or generally accepted beliefs or ways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stand up to; to face boldly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up, care for, train or nourish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satisfy the needs of; try to make things easy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supply anything needed or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figure out; to understand; to get to the bottom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interfere with; to mess with </w:t>
            </w:r>
          </w:p>
        </w:tc>
      </w:tr>
    </w:tbl>
    <w:p>
      <w:pPr>
        <w:pStyle w:val="WordBankMedium"/>
      </w:pPr>
      <w:r>
        <w:t xml:space="preserve">   authentic    </w:t>
      </w:r>
      <w:r>
        <w:t xml:space="preserve">   bewilder    </w:t>
      </w:r>
      <w:r>
        <w:t xml:space="preserve">   canny    </w:t>
      </w:r>
      <w:r>
        <w:t xml:space="preserve">   cater    </w:t>
      </w:r>
      <w:r>
        <w:t xml:space="preserve">   nurture    </w:t>
      </w:r>
      <w:r>
        <w:t xml:space="preserve">   tamper    </w:t>
      </w:r>
      <w:r>
        <w:t xml:space="preserve">   orthodox    </w:t>
      </w:r>
      <w:r>
        <w:t xml:space="preserve">   confront    </w:t>
      </w:r>
      <w:r>
        <w:t xml:space="preserve">   fathom    </w:t>
      </w:r>
      <w:r>
        <w:t xml:space="preserve">   climax    </w:t>
      </w:r>
      <w:r>
        <w:t xml:space="preserve">   snare    </w:t>
      </w:r>
      <w:r>
        <w:t xml:space="preserve">   maternal    </w:t>
      </w:r>
      <w:r>
        <w:t xml:space="preserve">   debut    </w:t>
      </w:r>
      <w:r>
        <w:t xml:space="preserve">   prowess    </w:t>
      </w:r>
      <w:r>
        <w:t xml:space="preserve">   cater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Unit 6 "Born With a Mic"</dc:title>
  <dcterms:created xsi:type="dcterms:W3CDTF">2021-10-11T07:11:54Z</dcterms:created>
  <dcterms:modified xsi:type="dcterms:W3CDTF">2021-10-11T07:11:54Z</dcterms:modified>
</cp:coreProperties>
</file>