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Unit #6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develop over time or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explanation or description for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reduce to the smallest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appalling condition; the act of being shockingly cruel or inhumane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demanding, painstaking or 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view or mental outloook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we are anxiously awaiting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by example, or to be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criticize sharply or disapprove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marked by a large appetite for food or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spread out or move into a position of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assist, encourage or support, ususally in some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detect or perceive as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happening often; occasional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Unit #6 Review</dc:title>
  <dcterms:created xsi:type="dcterms:W3CDTF">2021-10-11T07:11:33Z</dcterms:created>
  <dcterms:modified xsi:type="dcterms:W3CDTF">2021-10-11T07:11:33Z</dcterms:modified>
</cp:coreProperties>
</file>