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Flocabulary -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vertical, straight 2. good,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a remote-controlled device 2. a buzzing or humming sound that lasts for a long time 3. a male 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bitter, long-term argument or hostility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or speed with which something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in the way of; to interfere with the movement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overcrowded, filled too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around from place to place without settling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shockingly noticeable or evident, usually in a disgraceful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troubled and disturbed emotionally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usual, normal, routine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by drops or to flow in a small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extremely angry or furious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bearing a grudge; eager to take 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follow; to come as a result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unlike parts; combining different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- Unit 9</dc:title>
  <dcterms:created xsi:type="dcterms:W3CDTF">2021-10-11T07:12:08Z</dcterms:created>
  <dcterms:modified xsi:type="dcterms:W3CDTF">2021-10-11T07:12:08Z</dcterms:modified>
</cp:coreProperties>
</file>