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imitate or copy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funny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try hard; to struggle to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 than; above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and to the point; saying a lot in a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on fire; to burn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goal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plenty;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different; not the same as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rule over, control, or tower above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Words Crossword Puzzle</dc:title>
  <dcterms:created xsi:type="dcterms:W3CDTF">2021-10-11T07:11:18Z</dcterms:created>
  <dcterms:modified xsi:type="dcterms:W3CDTF">2021-10-11T07:11:18Z</dcterms:modified>
</cp:coreProperties>
</file>