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Flocabulary Words Unscramble</w:t>
      </w:r>
    </w:p>
    <w:p>
      <w:pPr>
        <w:pStyle w:val="Questions"/>
      </w:pPr>
      <w:r>
        <w:t xml:space="preserve">1. DAAT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UROTIEL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ATHRC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MOED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DAMNEI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GEERAAV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GABPRARH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MEAN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ALBTE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PSMLAE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Flocabulary Words Unscramble</dc:title>
  <dcterms:created xsi:type="dcterms:W3CDTF">2021-10-11T07:12:29Z</dcterms:created>
  <dcterms:modified xsi:type="dcterms:W3CDTF">2021-10-11T07:12:29Z</dcterms:modified>
</cp:coreProperties>
</file>