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Flocabulary Words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Without troubles or worries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Pleasing to the eye, mind or senses; having the power to draw attention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causing great sadness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To get someone to do something in gentle way; to persuade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To wish for; to want very much. Something that you want very much; a longing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state of being held or imprisoned against one's wishes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Very excited or upset; marked by fast, wild, or nervous actions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to let go; to free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Very big in area or size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to ask for something that is felt to be very important; to beg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Flocabulary Words</dc:title>
  <dcterms:created xsi:type="dcterms:W3CDTF">2021-10-11T07:12:21Z</dcterms:created>
  <dcterms:modified xsi:type="dcterms:W3CDTF">2021-10-11T07:12:21Z</dcterms:modified>
</cp:coreProperties>
</file>