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Flocabulary and Spelling</w:t>
      </w:r>
    </w:p>
    <w:p>
      <w:pPr>
        <w:pStyle w:val="Questions"/>
      </w:pPr>
      <w:r>
        <w:t xml:space="preserve">1. SAUBE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AENGL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ECNSLUO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VAAFRBEOL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EOSUCR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TUTNA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LNETUN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INAOPMCSOS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LEBFEE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SMSUEL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CECLNA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TDULPEICA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STILNCE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NLTCNAANOH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SESESENLS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HEMLUB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EPRACL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VIICL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EDITACT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MREVLA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UALRR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FELVASIT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OIPSLSEB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VEIL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DTNIAOLDIA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and Spelling</dc:title>
  <dcterms:created xsi:type="dcterms:W3CDTF">2021-10-11T07:12:47Z</dcterms:created>
  <dcterms:modified xsi:type="dcterms:W3CDTF">2021-10-11T07:12:47Z</dcterms:modified>
</cp:coreProperties>
</file>