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Flocabulary week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look at something for a long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animal that has 3 main body parts, 6 legs, and 2 antennae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scared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think that something bad might happen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box made of wire or bars, usually for animals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scared of danger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look for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cold-blooded animal with a long body, 4 legs, and a long tail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loud noises to make a person or team feel better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strong</w:t>
            </w:r>
          </w:p>
        </w:tc>
      </w:tr>
    </w:tbl>
    <w:p>
      <w:pPr>
        <w:pStyle w:val="WordBankSmall"/>
      </w:pPr>
      <w:r>
        <w:t xml:space="preserve">   brave    </w:t>
      </w:r>
      <w:r>
        <w:t xml:space="preserve">   cage    </w:t>
      </w:r>
      <w:r>
        <w:t xml:space="preserve">   worry    </w:t>
      </w:r>
      <w:r>
        <w:t xml:space="preserve">   weak    </w:t>
      </w:r>
      <w:r>
        <w:t xml:space="preserve">   cheer    </w:t>
      </w:r>
      <w:r>
        <w:t xml:space="preserve">   frighten    </w:t>
      </w:r>
      <w:r>
        <w:t xml:space="preserve">   gaze    </w:t>
      </w:r>
      <w:r>
        <w:t xml:space="preserve">   insect    </w:t>
      </w:r>
      <w:r>
        <w:t xml:space="preserve">   lizard    </w:t>
      </w:r>
      <w:r>
        <w:t xml:space="preserve">   search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Flocabulary week 3</dc:title>
  <dcterms:created xsi:type="dcterms:W3CDTF">2021-10-11T07:12:36Z</dcterms:created>
  <dcterms:modified xsi:type="dcterms:W3CDTF">2021-10-11T07:12:36Z</dcterms:modified>
</cp:coreProperties>
</file>