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Floette Findings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Mesprit    </w:t>
      </w:r>
      <w:r>
        <w:t xml:space="preserve">   Uxie    </w:t>
      </w:r>
      <w:r>
        <w:t xml:space="preserve">   Vanillish    </w:t>
      </w:r>
      <w:r>
        <w:t xml:space="preserve">   Victini    </w:t>
      </w:r>
      <w:r>
        <w:t xml:space="preserve">   Victreebel    </w:t>
      </w:r>
      <w:r>
        <w:t xml:space="preserve">   Absol    </w:t>
      </w:r>
      <w:r>
        <w:t xml:space="preserve">   Aipom    </w:t>
      </w:r>
      <w:r>
        <w:t xml:space="preserve">   Bayleef    </w:t>
      </w:r>
      <w:r>
        <w:t xml:space="preserve">   Bidoof    </w:t>
      </w:r>
      <w:r>
        <w:t xml:space="preserve">   Burmy    </w:t>
      </w:r>
      <w:r>
        <w:t xml:space="preserve">   Chikorita    </w:t>
      </w:r>
      <w:r>
        <w:t xml:space="preserve">   Deerling    </w:t>
      </w:r>
      <w:r>
        <w:t xml:space="preserve">   Ditto    </w:t>
      </w:r>
      <w:r>
        <w:t xml:space="preserve">   Druddrigon    </w:t>
      </w:r>
      <w:r>
        <w:t xml:space="preserve">   Flabebe    </w:t>
      </w:r>
      <w:r>
        <w:t xml:space="preserve">   Floette    </w:t>
      </w:r>
      <w:r>
        <w:t xml:space="preserve">   Hypno    </w:t>
      </w:r>
      <w:r>
        <w:t xml:space="preserve">   Kirlia    </w:t>
      </w:r>
      <w:r>
        <w:t xml:space="preserve">   Klang    </w:t>
      </w:r>
      <w:r>
        <w:t xml:space="preserve">   Krookodile    </w:t>
      </w:r>
      <w:r>
        <w:t xml:space="preserve">   Kyurem    </w:t>
      </w:r>
      <w:r>
        <w:t xml:space="preserve">   Manaphy    </w:t>
      </w:r>
      <w:r>
        <w:t xml:space="preserve">   Mudkip    </w:t>
      </w:r>
      <w:r>
        <w:t xml:space="preserve">   Rotom    </w:t>
      </w:r>
      <w:r>
        <w:t xml:space="preserve">   Scatterbug    </w:t>
      </w:r>
      <w:r>
        <w:t xml:space="preserve">   Shellos    </w:t>
      </w:r>
      <w:r>
        <w:t xml:space="preserve">   Swinub    </w:t>
      </w:r>
      <w:r>
        <w:t xml:space="preserve">   Xerneas    </w:t>
      </w:r>
      <w:r>
        <w:t xml:space="preserve">   Yungoos    </w:t>
      </w:r>
      <w:r>
        <w:t xml:space="preserve">   Zorua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Floette Findings</dc:title>
  <dcterms:created xsi:type="dcterms:W3CDTF">2021-10-11T07:11:45Z</dcterms:created>
  <dcterms:modified xsi:type="dcterms:W3CDTF">2021-10-11T07:11:45Z</dcterms:modified>
</cp:coreProperties>
</file>