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district, especially one forming a community within a town or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barrier constructed to hold back water and raise its level, forming a reservoir used to generate electricity or as a water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overflowing of a large amount of water beyond its normal confines, especially over what is normally dry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surroundings or conditions in which a person, animal, or plant lives or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 (someone) from a place of danger to a safer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an end to the existence of (something) by damaging or attacking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from the top or surface to the bottom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living in the same place or having a particular characteristic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through submersion in and inhalation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 to notice any unusual and potentially dangerous or difficult circumstances; vigilant.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heavy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exposed to harm or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deaths resulting from a particular cause, especially an accident, battle, or natural disaster.</w:t>
            </w:r>
          </w:p>
        </w:tc>
      </w:tr>
    </w:tbl>
    <w:p>
      <w:pPr>
        <w:pStyle w:val="WordBankLarge"/>
      </w:pPr>
      <w:r>
        <w:t xml:space="preserve">   community     </w:t>
      </w:r>
      <w:r>
        <w:t xml:space="preserve">   Flood    </w:t>
      </w:r>
      <w:r>
        <w:t xml:space="preserve">   environment    </w:t>
      </w:r>
      <w:r>
        <w:t xml:space="preserve">   destroyed     </w:t>
      </w:r>
      <w:r>
        <w:t xml:space="preserve">   downpour    </w:t>
      </w:r>
      <w:r>
        <w:t xml:space="preserve">   absorb    </w:t>
      </w:r>
      <w:r>
        <w:t xml:space="preserve">   dam    </w:t>
      </w:r>
      <w:r>
        <w:t xml:space="preserve">   death toll    </w:t>
      </w:r>
      <w:r>
        <w:t xml:space="preserve">   depth    </w:t>
      </w:r>
      <w:r>
        <w:t xml:space="preserve">   neighborhood    </w:t>
      </w:r>
      <w:r>
        <w:t xml:space="preserve">   at risk    </w:t>
      </w:r>
      <w:r>
        <w:t xml:space="preserve">   alert    </w:t>
      </w:r>
      <w:r>
        <w:t xml:space="preserve">   drown     </w:t>
      </w:r>
      <w:r>
        <w:t xml:space="preserve">   evacuate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 </dc:title>
  <dcterms:created xsi:type="dcterms:W3CDTF">2021-10-11T07:13:00Z</dcterms:created>
  <dcterms:modified xsi:type="dcterms:W3CDTF">2021-10-11T07:13:00Z</dcterms:modified>
</cp:coreProperties>
</file>