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Flood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Mountain Castle of Yima    </w:t>
      </w:r>
      <w:r>
        <w:t xml:space="preserve">   ark    </w:t>
      </w:r>
      <w:r>
        <w:t xml:space="preserve">   The God Yima    </w:t>
      </w:r>
      <w:r>
        <w:t xml:space="preserve">   Ancient Iran Flood    </w:t>
      </w:r>
      <w:r>
        <w:t xml:space="preserve">   Rainbow    </w:t>
      </w:r>
      <w:r>
        <w:t xml:space="preserve">   lake Titicaca    </w:t>
      </w:r>
      <w:r>
        <w:t xml:space="preserve">   Lucky couple survive in box    </w:t>
      </w:r>
      <w:r>
        <w:t xml:space="preserve">   Race of Giants    </w:t>
      </w:r>
      <w:r>
        <w:t xml:space="preserve">   Inca God Viracocha    </w:t>
      </w:r>
      <w:r>
        <w:t xml:space="preserve">   Tata and Nena    </w:t>
      </w:r>
      <w:r>
        <w:t xml:space="preserve">   God of Rain Tlaloc    </w:t>
      </w:r>
      <w:r>
        <w:t xml:space="preserve">   The Aztec Ark    </w:t>
      </w:r>
      <w:r>
        <w:t xml:space="preserve">   Noah    </w:t>
      </w:r>
      <w:r>
        <w:t xml:space="preserve">   Hebrew Flood    </w:t>
      </w:r>
      <w:r>
        <w:t xml:space="preserve">   Utnapishtim    </w:t>
      </w:r>
      <w:r>
        <w:t xml:space="preserve">   Epic of Gilgamesh    </w:t>
      </w:r>
      <w:r>
        <w:t xml:space="preserve">   Yu the Engineer    </w:t>
      </w:r>
      <w:r>
        <w:t xml:space="preserve">   Chinese Flood    </w:t>
      </w:r>
      <w:r>
        <w:t xml:space="preserve">   signs    </w:t>
      </w:r>
      <w:r>
        <w:t xml:space="preserve">   survivors    </w:t>
      </w:r>
      <w:r>
        <w:t xml:space="preserve">   size    </w:t>
      </w:r>
      <w:r>
        <w:t xml:space="preserve">  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 Myths</dc:title>
  <dcterms:created xsi:type="dcterms:W3CDTF">2021-10-11T07:12:05Z</dcterms:created>
  <dcterms:modified xsi:type="dcterms:W3CDTF">2021-10-11T07:12:05Z</dcterms:modified>
</cp:coreProperties>
</file>