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put up against their doors in the flood to soak up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given to the steady continuous movement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used when something becomes so full of water it pours out the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professional word used to describe a destroyed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people in the flood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written paper may a builder give to tell the cost of the work needed on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cover did the people have in the flood to protect their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point at which water will not be soaked up into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barrels of water called used in the flood?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local authority called that is responsible for each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government supplying in the flood that failed?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causes that was uncontrollable in the flood?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Flooding</dc:title>
  <dcterms:created xsi:type="dcterms:W3CDTF">2021-10-11T07:11:37Z</dcterms:created>
  <dcterms:modified xsi:type="dcterms:W3CDTF">2021-10-11T07:11:37Z</dcterms:modified>
</cp:coreProperties>
</file>