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Flooding</w:t>
      </w:r>
    </w:p>
    <w:p>
      <w:pPr>
        <w:pStyle w:val="Questions"/>
      </w:pPr>
      <w:r>
        <w:t xml:space="preserve">1. HLAFS ODLFO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ETXREEM WEAEHRT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SAOTCAL ARADZH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WLO LGNIY DLNA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PMATIC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GNDATIEMU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YEFCQENUR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KRIS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ORTMS ERSGU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RSNOTG NDSIW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EHAVY RNAI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TURALAN HARZDA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Flooding</dc:title>
  <dcterms:created xsi:type="dcterms:W3CDTF">2021-10-11T07:12:17Z</dcterms:created>
  <dcterms:modified xsi:type="dcterms:W3CDTF">2021-10-11T07:12:17Z</dcterms:modified>
</cp:coreProperties>
</file>