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Floods/Heavy Rain</w:t>
      </w:r>
    </w:p>
    <w:p>
      <w:pPr>
        <w:pStyle w:val="Questions"/>
      </w:pPr>
      <w:r>
        <w:t xml:space="preserve">1. ETISHF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UGEDLE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AFLHS ODOFL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DAINTNNUIO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TNIUMSA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CUEISODRNTT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TORMS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EYVAH HOEWRS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OAKER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ENW OAERSNL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TSEXA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RIDLFOA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Fishet    </w:t>
      </w:r>
      <w:r>
        <w:t xml:space="preserve">   Deluge    </w:t>
      </w:r>
      <w:r>
        <w:t xml:space="preserve">   Flash Flood    </w:t>
      </w:r>
      <w:r>
        <w:t xml:space="preserve">   Inundation    </w:t>
      </w:r>
      <w:r>
        <w:t xml:space="preserve">   Tsunami    </w:t>
      </w:r>
      <w:r>
        <w:t xml:space="preserve">   Destruction    </w:t>
      </w:r>
      <w:r>
        <w:t xml:space="preserve">   Storm    </w:t>
      </w:r>
      <w:r>
        <w:t xml:space="preserve">   Heavy Shower    </w:t>
      </w:r>
      <w:r>
        <w:t xml:space="preserve">   Korea    </w:t>
      </w:r>
      <w:r>
        <w:t xml:space="preserve">   New Orleans    </w:t>
      </w:r>
      <w:r>
        <w:t xml:space="preserve">   Texas    </w:t>
      </w:r>
      <w:r>
        <w:t xml:space="preserve">   Florida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Floods/Heavy Rain</dc:title>
  <dcterms:created xsi:type="dcterms:W3CDTF">2021-10-11T07:12:11Z</dcterms:created>
  <dcterms:modified xsi:type="dcterms:W3CDTF">2021-10-11T07:12:11Z</dcterms:modified>
</cp:coreProperties>
</file>