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Floods</w:t>
      </w:r>
    </w:p>
    <w:p>
      <w:pPr>
        <w:pStyle w:val="Questions"/>
      </w:pPr>
      <w:r>
        <w:t xml:space="preserve">1. LDFSOO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NBEOARVK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SLHFFOOSDLA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ATCLASO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ROFDLOVEIR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LGDAESNHBA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KBIANMGARDE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ERFVOOLW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AWTRE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IESTASRD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</dc:title>
  <dcterms:created xsi:type="dcterms:W3CDTF">2021-10-11T07:12:15Z</dcterms:created>
  <dcterms:modified xsi:type="dcterms:W3CDTF">2021-10-11T07:12:15Z</dcterms:modified>
</cp:coreProperties>
</file>