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Floor Framing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Resilent, waterproof material used under sill as a seal against air, dirt and insects.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Boards or panels laid directly on floor joists and over which finish floor is laid.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Bolt embedded in foundation; used to secure sill to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stirrup secured to face of structural member to support and align ends of joist flush with 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or metal pieces fitted in pairs from bottom of one floor joist to top of adjacent joists, and crossed to distribute floor load; solid stock of same size material as joists may be used.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large horizontal piece of timber, precast concrete, iron, or other material used to support concentrated loads at particular points along its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Framing member into which common joists are fitted forming the box sill; also used to support free ends of joist when framing openings in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Sheet metal placed on foundation wall under sill to prevent passage of termites into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Supporting portion of a structure below the first floor construction, including the footings.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side of curve on edge of framing lumber.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series of parallel framing members used to support floor and ceiling loads and supported, in turn, by beams and girders.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structural supports such as walls, columns, piers, beams, or girders.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member of structure's frame; rests horizontally on foundation and supports floor joists. </w:t>
            </w:r>
          </w:p>
        </w:tc>
      </w:tr>
    </w:tbl>
    <w:p>
      <w:pPr>
        <w:pStyle w:val="WordBankMedium"/>
      </w:pPr>
      <w:r>
        <w:t xml:space="preserve">   Sill    </w:t>
      </w:r>
      <w:r>
        <w:t xml:space="preserve">   Crown     </w:t>
      </w:r>
      <w:r>
        <w:t xml:space="preserve">   Foundation    </w:t>
      </w:r>
      <w:r>
        <w:t xml:space="preserve">   Termite Shield    </w:t>
      </w:r>
      <w:r>
        <w:t xml:space="preserve">   Joist    </w:t>
      </w:r>
      <w:r>
        <w:t xml:space="preserve">   Sill sealer     </w:t>
      </w:r>
      <w:r>
        <w:t xml:space="preserve">   Girder     </w:t>
      </w:r>
      <w:r>
        <w:t xml:space="preserve">   Anchor bolt     </w:t>
      </w:r>
      <w:r>
        <w:t xml:space="preserve">   Joist Header    </w:t>
      </w:r>
      <w:r>
        <w:t xml:space="preserve">   Joist hanger    </w:t>
      </w:r>
      <w:r>
        <w:t xml:space="preserve">   Bridging    </w:t>
      </w:r>
      <w:r>
        <w:t xml:space="preserve">   Subfloor    </w:t>
      </w:r>
      <w:r>
        <w:t xml:space="preserve">   Span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Framing</dc:title>
  <dcterms:created xsi:type="dcterms:W3CDTF">2021-10-11T07:12:38Z</dcterms:created>
  <dcterms:modified xsi:type="dcterms:W3CDTF">2021-10-11T07:12:38Z</dcterms:modified>
</cp:coreProperties>
</file>