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Construction Manager    </w:t>
      </w:r>
      <w:r>
        <w:t xml:space="preserve">   Clearly    </w:t>
      </w:r>
      <w:r>
        <w:t xml:space="preserve">   Measurements    </w:t>
      </w:r>
      <w:r>
        <w:t xml:space="preserve">   Garage    </w:t>
      </w:r>
      <w:r>
        <w:t xml:space="preserve">   Kitchen    </w:t>
      </w:r>
      <w:r>
        <w:t xml:space="preserve">   Bathrooms    </w:t>
      </w:r>
      <w:r>
        <w:t xml:space="preserve">   Living Room    </w:t>
      </w:r>
      <w:r>
        <w:t xml:space="preserve">   Bedrooms    </w:t>
      </w:r>
      <w:r>
        <w:t xml:space="preserve">   Elements    </w:t>
      </w:r>
      <w:r>
        <w:t xml:space="preserve">   Parallelogram    </w:t>
      </w:r>
      <w:r>
        <w:t xml:space="preserve">   Trapezoid    </w:t>
      </w:r>
      <w:r>
        <w:t xml:space="preserve">   Semi Circle    </w:t>
      </w:r>
      <w:r>
        <w:t xml:space="preserve">   Circle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Plan</dc:title>
  <dcterms:created xsi:type="dcterms:W3CDTF">2021-10-11T07:12:28Z</dcterms:created>
  <dcterms:modified xsi:type="dcterms:W3CDTF">2021-10-11T07:12:28Z</dcterms:modified>
</cp:coreProperties>
</file>