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plywood    </w:t>
      </w:r>
      <w:r>
        <w:t xml:space="preserve">   tongue and groove    </w:t>
      </w:r>
      <w:r>
        <w:t xml:space="preserve">   Square    </w:t>
      </w:r>
      <w:r>
        <w:t xml:space="preserve">   cross bracing    </w:t>
      </w:r>
      <w:r>
        <w:t xml:space="preserve">   solid blocking    </w:t>
      </w:r>
      <w:r>
        <w:t xml:space="preserve">   trimmer    </w:t>
      </w:r>
      <w:r>
        <w:t xml:space="preserve">   crown    </w:t>
      </w:r>
      <w:r>
        <w:t xml:space="preserve">   end joist    </w:t>
      </w:r>
      <w:r>
        <w:t xml:space="preserve">   footing    </w:t>
      </w:r>
      <w:r>
        <w:t xml:space="preserve">   foundation    </w:t>
      </w:r>
      <w:r>
        <w:t xml:space="preserve">   termite shield    </w:t>
      </w:r>
      <w:r>
        <w:t xml:space="preserve">   sill seal    </w:t>
      </w:r>
      <w:r>
        <w:t xml:space="preserve">   anchorbolt    </w:t>
      </w:r>
      <w:r>
        <w:t xml:space="preserve">   header    </w:t>
      </w:r>
      <w:r>
        <w:t xml:space="preserve">   lally column    </w:t>
      </w:r>
      <w:r>
        <w:t xml:space="preserve">   I beam    </w:t>
      </w:r>
      <w:r>
        <w:t xml:space="preserve">   girder    </w:t>
      </w:r>
      <w:r>
        <w:t xml:space="preserve">   joist hanger    </w:t>
      </w:r>
      <w:r>
        <w:t xml:space="preserve">   endjoist    </w:t>
      </w:r>
      <w:r>
        <w:t xml:space="preserve">   bandjoist    </w:t>
      </w:r>
      <w:r>
        <w:t xml:space="preserve">   rim joist    </w:t>
      </w:r>
      <w:r>
        <w:t xml:space="preserve">   mudsill    </w:t>
      </w:r>
      <w:r>
        <w:t xml:space="preserve">   adhesive    </w:t>
      </w:r>
      <w:r>
        <w:t xml:space="preserve">   tailjoist    </w:t>
      </w:r>
      <w:r>
        <w:t xml:space="preserve">   subfloor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System</dc:title>
  <dcterms:created xsi:type="dcterms:W3CDTF">2021-10-11T07:13:06Z</dcterms:created>
  <dcterms:modified xsi:type="dcterms:W3CDTF">2021-10-11T07:13:06Z</dcterms:modified>
</cp:coreProperties>
</file>