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markup is what percentage?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 it not gluedown or click it is,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weeks does it typically take us to get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Molding that goes around the wall along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we get elevations from, which distributor?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Cheapest Nova Flooring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SQ Ft per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Molding that goes on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Cabinet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Underlayment for planking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we get windswept carpet?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width of carpet unless marked otherwise?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are our estimates Valid?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trim that is quarter inch for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sells Bandon dunes carpet?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Carpet weight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end planking we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document name tim takes to measurements?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Protection layer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course we can is made out of what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snap together flooring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name for Luxury Vinyl 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Goes between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spread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smallest tile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Flooring</dc:title>
  <dcterms:created xsi:type="dcterms:W3CDTF">2021-10-11T07:12:45Z</dcterms:created>
  <dcterms:modified xsi:type="dcterms:W3CDTF">2021-10-11T07:12:45Z</dcterms:modified>
</cp:coreProperties>
</file>