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boxes    </w:t>
      </w:r>
      <w:r>
        <w:t xml:space="preserve">   ducks    </w:t>
      </w:r>
      <w:r>
        <w:t xml:space="preserve">   elevator    </w:t>
      </w:r>
      <w:r>
        <w:t xml:space="preserve">   extraordinary    </w:t>
      </w:r>
      <w:r>
        <w:t xml:space="preserve">   falling apart    </w:t>
      </w:r>
      <w:r>
        <w:t xml:space="preserve">   floors    </w:t>
      </w:r>
      <w:r>
        <w:t xml:space="preserve">   janitor's son    </w:t>
      </w:r>
      <w:r>
        <w:t xml:space="preserve">   Leo Fillmore    </w:t>
      </w:r>
      <w:r>
        <w:t xml:space="preserve">   mystery    </w:t>
      </w:r>
      <w:r>
        <w:t xml:space="preserve">   puzzles    </w:t>
      </w:r>
      <w:r>
        <w:t xml:space="preserve">   strange    </w:t>
      </w:r>
      <w:r>
        <w:t xml:space="preserve">   unusual    </w:t>
      </w:r>
      <w:r>
        <w:t xml:space="preserve">   wacky    </w:t>
      </w:r>
      <w:r>
        <w:t xml:space="preserve">   Whippet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Floors</dc:title>
  <dcterms:created xsi:type="dcterms:W3CDTF">2021-10-11T07:12:10Z</dcterms:created>
  <dcterms:modified xsi:type="dcterms:W3CDTF">2021-10-11T07:12:10Z</dcterms:modified>
</cp:coreProperties>
</file>