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Flophouse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Stuar'ts favorite way to start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"I'm a letter from ____ Japan"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Elliott's favorite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 mispronunciation of a popular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 is this TMNT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Flophouse's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 movie of "Wait... what? C'mon!" 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Dingdonggate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Text-based adventure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Frequent letter-writer, Elliott's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McCoy (a popular sea captain)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Animator and illustrator of tangents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Porthole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 affected by Stallone's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Flophouse Crossword</dc:title>
  <dcterms:created xsi:type="dcterms:W3CDTF">2021-10-11T07:11:57Z</dcterms:created>
  <dcterms:modified xsi:type="dcterms:W3CDTF">2021-10-11T07:11:57Z</dcterms:modified>
</cp:coreProperties>
</file>