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Floppy and the Puppets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with    </w:t>
      </w:r>
      <w:r>
        <w:t xml:space="preserve">   was    </w:t>
      </w:r>
      <w:r>
        <w:t xml:space="preserve">   played    </w:t>
      </w:r>
      <w:r>
        <w:t xml:space="preserve">   fell    </w:t>
      </w:r>
      <w:r>
        <w:t xml:space="preserve">   asleep    </w:t>
      </w:r>
      <w:r>
        <w:t xml:space="preserve">   barked    </w:t>
      </w:r>
      <w:r>
        <w:t xml:space="preserve">   dream    </w:t>
      </w:r>
      <w:r>
        <w:t xml:space="preserve">   wood    </w:t>
      </w:r>
      <w:r>
        <w:t xml:space="preserve">   children    </w:t>
      </w:r>
      <w:r>
        <w:t xml:space="preserve">   puppets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Floppy and the Puppets</dc:title>
  <dcterms:created xsi:type="dcterms:W3CDTF">2021-10-11T07:13:13Z</dcterms:created>
  <dcterms:modified xsi:type="dcterms:W3CDTF">2021-10-11T07:13:13Z</dcterms:modified>
</cp:coreProperties>
</file>