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Flora And Ulysses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Ulysses get sucked up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shepherd's lamp's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 Ulysses type?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Mr. Buckman?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Does Mrs. Buckman smoke?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William Spiver blind?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is the illustrator of Flora and Ulysses?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does Dr. Meecham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is William Spiver?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Ulysses 2000X/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 is Mrs. Buckman?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Does Mr. Buckman smoke?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who is Ulysses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Flora's mother's first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Did Mrs. Buckman stop smoking?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Who's the author of Flora and Ulysses?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Donald?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Does Mrs. Buckman like ulysses?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Flora?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Rita?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Flora blind?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Mrs. Tickman?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 Ulysses named after the vacuum?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Does Mrs. Tickman smoke?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emotion does Ulysses have for Flora?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is Mr. klaus?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Can Ulysses fly?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Does Flora like comics or romance books?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Does Ulysses like to type?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emotion does Flora have for Ulysses/</w:t>
            </w:r>
          </w:p>
        </w:tc>
      </w:tr>
    </w:tbl>
    <w:p>
      <w:pPr>
        <w:pStyle w:val="WordBankLarge"/>
      </w:pPr>
      <w:r>
        <w:t xml:space="preserve">   The squirrel    </w:t>
      </w:r>
      <w:r>
        <w:t xml:space="preserve">   vacuum    </w:t>
      </w:r>
      <w:r>
        <w:t xml:space="preserve">   Mrs. Buckman's child    </w:t>
      </w:r>
      <w:r>
        <w:t xml:space="preserve">   Flora's mother    </w:t>
      </w:r>
      <w:r>
        <w:t xml:space="preserve">   Flora's Dad    </w:t>
      </w:r>
      <w:r>
        <w:t xml:space="preserve">   Kate DiCamillo    </w:t>
      </w:r>
      <w:r>
        <w:t xml:space="preserve">   K.G. Campbell    </w:t>
      </w:r>
      <w:r>
        <w:t xml:space="preserve">   cat    </w:t>
      </w:r>
      <w:r>
        <w:t xml:space="preserve">   william's aunt    </w:t>
      </w:r>
      <w:r>
        <w:t xml:space="preserve">   doctor    </w:t>
      </w:r>
      <w:r>
        <w:t xml:space="preserve">   Mrs. Tickman's Husband    </w:t>
      </w:r>
      <w:r>
        <w:t xml:space="preserve">   vacuum    </w:t>
      </w:r>
      <w:r>
        <w:t xml:space="preserve">   no    </w:t>
      </w:r>
      <w:r>
        <w:t xml:space="preserve">   Flora's friend    </w:t>
      </w:r>
      <w:r>
        <w:t xml:space="preserve">   Mary Ann    </w:t>
      </w:r>
      <w:r>
        <w:t xml:space="preserve">   On Feathered Wings of Joy    </w:t>
      </w:r>
      <w:r>
        <w:t xml:space="preserve">   comics    </w:t>
      </w:r>
      <w:r>
        <w:t xml:space="preserve">   yes    </w:t>
      </w:r>
      <w:r>
        <w:t xml:space="preserve">   server    </w:t>
      </w:r>
      <w:r>
        <w:t xml:space="preserve">   yes    </w:t>
      </w:r>
      <w:r>
        <w:t xml:space="preserve">   no    </w:t>
      </w:r>
      <w:r>
        <w:t xml:space="preserve">   yes    </w:t>
      </w:r>
      <w:r>
        <w:t xml:space="preserve">   yes    </w:t>
      </w:r>
      <w:r>
        <w:t xml:space="preserve">   no    </w:t>
      </w:r>
      <w:r>
        <w:t xml:space="preserve">   no    </w:t>
      </w:r>
      <w:r>
        <w:t xml:space="preserve">   yes    </w:t>
      </w:r>
      <w:r>
        <w:t xml:space="preserve">   no    </w:t>
      </w:r>
      <w:r>
        <w:t xml:space="preserve">   yes    </w:t>
      </w:r>
      <w:r>
        <w:t xml:space="preserve">   love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Flora And Ulysses</dc:title>
  <dcterms:created xsi:type="dcterms:W3CDTF">2021-10-11T07:12:53Z</dcterms:created>
  <dcterms:modified xsi:type="dcterms:W3CDTF">2021-10-11T07:12:53Z</dcterms:modified>
</cp:coreProperties>
</file>