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&amp; Fauna of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that are unique to a specific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mammal that lays eggs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floral enblem of New South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vegetation is dominant in the garsslands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type of vegetation found in Central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an invasive species that impacts Australia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Procedures or measures designed to protect the population against harmful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__________ are animals in a wild state especially after escape from captivity or domestication.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animal whose young develops in its pouch.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 _________ is a plant/fungus or animal species that are not native to a specific location and cause damage to the environment, human economy or human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trees dominate the forests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whose young remain in the womb much longer than marsupials and has no pouch are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round, with large clawed feet, covered in spikes and is a monotreme.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feed on dead or injured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live under human care are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animals are more active at night rather than during the daylight hours.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&amp; Fauna of Australia</dc:title>
  <dcterms:created xsi:type="dcterms:W3CDTF">2021-10-11T07:11:38Z</dcterms:created>
  <dcterms:modified xsi:type="dcterms:W3CDTF">2021-10-11T07:11:38Z</dcterms:modified>
</cp:coreProperties>
</file>