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Tristan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her parents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Best-known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she have with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fathers brother was a viceroy of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became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words on the statue made in her honor?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death suspected to be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Tristan</dc:title>
  <dcterms:created xsi:type="dcterms:W3CDTF">2021-10-11T07:12:17Z</dcterms:created>
  <dcterms:modified xsi:type="dcterms:W3CDTF">2021-10-11T07:12:17Z</dcterms:modified>
</cp:coreProperties>
</file>